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19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FIOgrp-12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имеющего,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0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3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4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7rplc-1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86270440/5145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помощью защитника не воспользовался, суду пояснил, что штраф по постановлению не оплатил, по причине отсутствия денежных средств, так как официально не работает и не имеет никакого заработка.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</w:t>
      </w:r>
      <w:r>
        <w:rPr>
          <w:rStyle w:val="cat-FIOgrp-15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 в отношении </w:t>
      </w:r>
      <w:r>
        <w:rPr>
          <w:rStyle w:val="cat-FIOgrp-14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17rplc-22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7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8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9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7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6"/>
          <w:szCs w:val="26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3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385250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86270440/5145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4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4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3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признание вины, неудовлетворительное состояние здоровья (со слов), отягчающих административную ответственность обстоятельством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Ввиду того, что </w:t>
      </w:r>
      <w:r>
        <w:rPr>
          <w:rStyle w:val="cat-FIOgrp-13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ранее неоднократно привлекался к административной ответственности, штрафы не оплачивает,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целях предупреждения совершения новых правонарушений как самим правонарушителем, так и другими лицами, назначает </w:t>
      </w:r>
      <w:r>
        <w:rPr>
          <w:rStyle w:val="cat-FIOgrp-13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2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одни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1rplc-3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5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Зачесть в срок отбытия наказания срок задержания с </w:t>
      </w:r>
      <w:r>
        <w:rPr>
          <w:rStyle w:val="cat-Timegrp-22rplc-4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4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Timegrp-23rplc-4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4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</w:t>
      </w:r>
      <w:r>
        <w:rPr>
          <w:rStyle w:val="cat-FIOgrp-15rplc-4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6rplc-46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>05-</w:t>
    </w:r>
    <w:r>
      <w:rPr>
        <w:rFonts w:ascii="Times New Roman" w:eastAsia="Times New Roman" w:hAnsi="Times New Roman" w:cs="Times New Roman"/>
      </w:rPr>
      <w:t>025</w:t>
    </w:r>
    <w:r>
      <w:rPr>
        <w:rFonts w:ascii="Times New Roman" w:eastAsia="Times New Roman" w:hAnsi="Times New Roman" w:cs="Times New Roman"/>
      </w:rPr>
      <w:t>4</w:t>
    </w:r>
    <w:r>
      <w:rPr>
        <w:rFonts w:ascii="Times New Roman" w:eastAsia="Times New Roman" w:hAnsi="Times New Roman" w:cs="Times New Roman"/>
      </w:rPr>
      <w:t>/2803/202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19rplc-2">
    <w:name w:val="cat-Time grp-19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Timegrp-20rplc-12">
    <w:name w:val="cat-Time grp-20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Sumgrp-17rplc-15">
    <w:name w:val="cat-Sum grp-17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Sumgrp-17rplc-22">
    <w:name w:val="cat-Sum grp-17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Dategrp-7rplc-30">
    <w:name w:val="cat-Date grp-7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FIOgrp-13rplc-35">
    <w:name w:val="cat-FIO grp-13 rplc-35"/>
    <w:basedOn w:val="DefaultParagraphFont"/>
  </w:style>
  <w:style w:type="character" w:customStyle="1" w:styleId="cat-FIOgrp-13rplc-36">
    <w:name w:val="cat-FIO grp-13 rplc-36"/>
    <w:basedOn w:val="DefaultParagraphFont"/>
  </w:style>
  <w:style w:type="character" w:customStyle="1" w:styleId="cat-FIOgrp-12rplc-37">
    <w:name w:val="cat-FIO grp-12 rplc-37"/>
    <w:basedOn w:val="DefaultParagraphFont"/>
  </w:style>
  <w:style w:type="character" w:customStyle="1" w:styleId="cat-Timegrp-21rplc-38">
    <w:name w:val="cat-Time grp-21 rplc-38"/>
    <w:basedOn w:val="DefaultParagraphFont"/>
  </w:style>
  <w:style w:type="character" w:customStyle="1" w:styleId="cat-Dategrp-5rplc-39">
    <w:name w:val="cat-Date grp-5 rplc-39"/>
    <w:basedOn w:val="DefaultParagraphFont"/>
  </w:style>
  <w:style w:type="character" w:customStyle="1" w:styleId="cat-Timegrp-22rplc-40">
    <w:name w:val="cat-Time grp-22 rplc-40"/>
    <w:basedOn w:val="DefaultParagraphFont"/>
  </w:style>
  <w:style w:type="character" w:customStyle="1" w:styleId="cat-Dategrp-10rplc-41">
    <w:name w:val="cat-Date grp-10 rplc-41"/>
    <w:basedOn w:val="DefaultParagraphFont"/>
  </w:style>
  <w:style w:type="character" w:customStyle="1" w:styleId="cat-Timegrp-23rplc-42">
    <w:name w:val="cat-Time grp-23 rplc-42"/>
    <w:basedOn w:val="DefaultParagraphFont"/>
  </w:style>
  <w:style w:type="character" w:customStyle="1" w:styleId="cat-Dategrp-10rplc-43">
    <w:name w:val="cat-Date grp-10 rplc-43"/>
    <w:basedOn w:val="DefaultParagraphFont"/>
  </w:style>
  <w:style w:type="character" w:customStyle="1" w:styleId="cat-FIOgrp-15rplc-44">
    <w:name w:val="cat-FIO grp-15 rplc-44"/>
    <w:basedOn w:val="DefaultParagraphFont"/>
  </w:style>
  <w:style w:type="character" w:customStyle="1" w:styleId="cat-FIOgrp-16rplc-45">
    <w:name w:val="cat-FIO grp-16 rplc-45"/>
    <w:basedOn w:val="DefaultParagraphFont"/>
  </w:style>
  <w:style w:type="character" w:customStyle="1" w:styleId="cat-FIOgrp-16rplc-46">
    <w:name w:val="cat-FIO grp-16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